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C0A6" w14:textId="77777777" w:rsidR="00A223FF" w:rsidRPr="00965EA5" w:rsidRDefault="00CB44B9">
      <w:pPr>
        <w:jc w:val="center"/>
        <w:rPr>
          <w:lang w:val="fr-FR"/>
        </w:rPr>
      </w:pPr>
      <w:r w:rsidRPr="00965EA5">
        <w:rPr>
          <w:b/>
          <w:sz w:val="36"/>
          <w:lang w:val="fr-FR"/>
        </w:rPr>
        <w:t>FICHE D’INSCRIPTION – WOU SI WOUT</w:t>
      </w:r>
    </w:p>
    <w:p w14:paraId="74729A0F" w14:textId="77777777" w:rsidR="00A223FF" w:rsidRPr="00965EA5" w:rsidRDefault="00CB44B9">
      <w:pPr>
        <w:jc w:val="center"/>
        <w:rPr>
          <w:lang w:val="fr-FR"/>
        </w:rPr>
      </w:pPr>
      <w:r w:rsidRPr="00965EA5">
        <w:rPr>
          <w:lang w:val="fr-FR"/>
        </w:rPr>
        <w:t>Festival International des Jeux &amp; Jouets Traditionnels – 12–19 octobre 2025 – Guadeloupe</w:t>
      </w:r>
    </w:p>
    <w:p w14:paraId="6B8D3818" w14:textId="77777777" w:rsidR="00A223FF" w:rsidRPr="00965EA5" w:rsidRDefault="00A223FF">
      <w:pPr>
        <w:rPr>
          <w:lang w:val="fr-FR"/>
        </w:rPr>
      </w:pPr>
    </w:p>
    <w:p w14:paraId="23ADDA4B" w14:textId="77777777" w:rsidR="00A223FF" w:rsidRPr="00965EA5" w:rsidRDefault="00CB44B9">
      <w:pPr>
        <w:spacing w:after="120"/>
        <w:rPr>
          <w:lang w:val="fr-FR"/>
        </w:rPr>
      </w:pPr>
      <w:r w:rsidRPr="00965EA5">
        <w:rPr>
          <w:b/>
          <w:lang w:val="fr-FR"/>
        </w:rPr>
        <w:t xml:space="preserve">Nom de la Ligue / Association : </w:t>
      </w:r>
      <w:r w:rsidRPr="00965EA5">
        <w:rPr>
          <w:lang w:val="fr-FR"/>
        </w:rPr>
        <w:t>......................................................................................</w:t>
      </w:r>
    </w:p>
    <w:p w14:paraId="5F9C4689" w14:textId="77777777" w:rsidR="00A223FF" w:rsidRPr="00965EA5" w:rsidRDefault="00CB44B9">
      <w:pPr>
        <w:spacing w:after="120"/>
        <w:rPr>
          <w:lang w:val="fr-FR"/>
        </w:rPr>
      </w:pPr>
      <w:r w:rsidRPr="00965EA5">
        <w:rPr>
          <w:b/>
          <w:lang w:val="fr-FR"/>
        </w:rPr>
        <w:t xml:space="preserve">Discipline représentée : </w:t>
      </w:r>
      <w:r w:rsidRPr="00965EA5">
        <w:rPr>
          <w:lang w:val="fr-FR"/>
        </w:rPr>
        <w:t>................................................................................................</w:t>
      </w:r>
    </w:p>
    <w:p w14:paraId="094AE711" w14:textId="77777777" w:rsidR="00A223FF" w:rsidRPr="00965EA5" w:rsidRDefault="00CB44B9">
      <w:pPr>
        <w:spacing w:after="120"/>
        <w:rPr>
          <w:lang w:val="fr-FR"/>
        </w:rPr>
      </w:pPr>
      <w:r w:rsidRPr="00965EA5">
        <w:rPr>
          <w:b/>
          <w:lang w:val="fr-FR"/>
        </w:rPr>
        <w:t xml:space="preserve">Nom du responsable : </w:t>
      </w:r>
      <w:r w:rsidRPr="00965EA5">
        <w:rPr>
          <w:lang w:val="fr-FR"/>
        </w:rPr>
        <w:t>..................................................................................................</w:t>
      </w:r>
    </w:p>
    <w:p w14:paraId="198F1CDE" w14:textId="77777777" w:rsidR="00A223FF" w:rsidRPr="00965EA5" w:rsidRDefault="00CB44B9">
      <w:pPr>
        <w:spacing w:after="120"/>
        <w:rPr>
          <w:lang w:val="fr-FR"/>
        </w:rPr>
      </w:pPr>
      <w:r w:rsidRPr="00965EA5">
        <w:rPr>
          <w:b/>
          <w:lang w:val="fr-FR"/>
        </w:rPr>
        <w:t xml:space="preserve">Téléphone / Email : </w:t>
      </w:r>
      <w:r w:rsidRPr="00965EA5">
        <w:rPr>
          <w:lang w:val="fr-FR"/>
        </w:rPr>
        <w:t>..........................................................................................................</w:t>
      </w:r>
    </w:p>
    <w:p w14:paraId="22533223" w14:textId="77777777" w:rsidR="00A223FF" w:rsidRPr="00965EA5" w:rsidRDefault="00A223FF">
      <w:pPr>
        <w:rPr>
          <w:lang w:val="fr-FR"/>
        </w:rPr>
      </w:pPr>
    </w:p>
    <w:p w14:paraId="6CB7391C" w14:textId="77777777" w:rsidR="00A223FF" w:rsidRPr="00965EA5" w:rsidRDefault="00CB44B9">
      <w:pPr>
        <w:rPr>
          <w:lang w:val="fr-FR"/>
        </w:rPr>
      </w:pPr>
      <w:r w:rsidRPr="00965EA5">
        <w:rPr>
          <w:b/>
          <w:lang w:val="fr-FR"/>
        </w:rPr>
        <w:t xml:space="preserve">Catégorie(s) choisie(s) : </w:t>
      </w:r>
    </w:p>
    <w:p w14:paraId="4C16E38D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t>Veuillez cocher la ou les catégories souhaitées :</w:t>
      </w:r>
    </w:p>
    <w:p w14:paraId="25248625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t>□ Enfants (6–12)   □ Ados (13–17)   □ Adultes   □ Séniors   □ Handisport   □ Relais   □ Vitesse   □ Endurance   □ Démonstration/Exhibition</w:t>
      </w:r>
    </w:p>
    <w:p w14:paraId="053AFED4" w14:textId="77777777" w:rsidR="00A223FF" w:rsidRPr="00965EA5" w:rsidRDefault="00A223FF">
      <w:pPr>
        <w:rPr>
          <w:lang w:val="fr-FR"/>
        </w:rPr>
      </w:pPr>
    </w:p>
    <w:p w14:paraId="434EC622" w14:textId="77777777" w:rsidR="00A223FF" w:rsidRPr="00965EA5" w:rsidRDefault="00CB44B9">
      <w:pPr>
        <w:spacing w:after="120"/>
        <w:rPr>
          <w:lang w:val="fr-FR"/>
        </w:rPr>
      </w:pPr>
      <w:r w:rsidRPr="00965EA5">
        <w:rPr>
          <w:b/>
          <w:lang w:val="fr-FR"/>
        </w:rPr>
        <w:t xml:space="preserve">Nombre de participants : </w:t>
      </w:r>
      <w:r w:rsidRPr="00965EA5">
        <w:rPr>
          <w:lang w:val="fr-FR"/>
        </w:rPr>
        <w:t>...............................................................................................................</w:t>
      </w:r>
    </w:p>
    <w:p w14:paraId="4013EC41" w14:textId="77777777" w:rsidR="00A223FF" w:rsidRPr="00965EA5" w:rsidRDefault="00CB44B9">
      <w:pPr>
        <w:rPr>
          <w:lang w:val="fr-FR"/>
        </w:rPr>
      </w:pPr>
      <w:r w:rsidRPr="00965EA5">
        <w:rPr>
          <w:b/>
          <w:lang w:val="fr-FR"/>
        </w:rPr>
        <w:t>Besoins logistiques particuliers</w:t>
      </w:r>
    </w:p>
    <w:p w14:paraId="575B54A6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t>(</w:t>
      </w:r>
      <w:proofErr w:type="gramStart"/>
      <w:r w:rsidRPr="00965EA5">
        <w:rPr>
          <w:lang w:val="fr-FR"/>
        </w:rPr>
        <w:t>stand</w:t>
      </w:r>
      <w:proofErr w:type="gramEnd"/>
      <w:r w:rsidRPr="00965EA5">
        <w:rPr>
          <w:lang w:val="fr-FR"/>
        </w:rPr>
        <w:t>, matériel, accompagnement PSA, accès électricité, véhicule d’exposition, autres) :</w:t>
      </w:r>
    </w:p>
    <w:p w14:paraId="65CB58BE" w14:textId="1D25461B" w:rsidR="00A223FF" w:rsidRPr="00965EA5" w:rsidRDefault="00CB44B9">
      <w:pPr>
        <w:rPr>
          <w:lang w:val="fr-FR"/>
        </w:rPr>
      </w:pPr>
      <w:r w:rsidRPr="00965EA5">
        <w:rPr>
          <w:lang w:val="fr-FR"/>
        </w:rPr>
        <w:t>.........................................................................................................................................................................</w:t>
      </w:r>
      <w:r w:rsidR="00965EA5">
        <w:rPr>
          <w:lang w:val="fr-FR"/>
        </w:rPr>
        <w:t>............................................................................................................................................</w:t>
      </w:r>
      <w:r w:rsidRPr="00965EA5">
        <w:rPr>
          <w:lang w:val="fr-FR"/>
        </w:rPr>
        <w:t>.</w:t>
      </w:r>
    </w:p>
    <w:p w14:paraId="45185534" w14:textId="357190EA" w:rsidR="00A223FF" w:rsidRPr="00965EA5" w:rsidRDefault="00CB44B9">
      <w:pPr>
        <w:rPr>
          <w:lang w:val="fr-FR"/>
        </w:rPr>
      </w:pPr>
      <w:r w:rsidRPr="00965EA5">
        <w:rPr>
          <w:lang w:val="fr-FR"/>
        </w:rPr>
        <w:t>.........................................................................................................................................................................</w:t>
      </w:r>
      <w:r w:rsidR="00965EA5">
        <w:rPr>
          <w:lang w:val="fr-FR"/>
        </w:rPr>
        <w:t>.............................................................................................................................................</w:t>
      </w:r>
    </w:p>
    <w:p w14:paraId="5189801C" w14:textId="77777777" w:rsidR="00A223FF" w:rsidRPr="00965EA5" w:rsidRDefault="00A223FF">
      <w:pPr>
        <w:rPr>
          <w:lang w:val="fr-FR"/>
        </w:rPr>
      </w:pPr>
    </w:p>
    <w:p w14:paraId="2304924F" w14:textId="77777777" w:rsidR="00A223FF" w:rsidRPr="00965EA5" w:rsidRDefault="00CB44B9">
      <w:pPr>
        <w:rPr>
          <w:lang w:val="fr-FR"/>
        </w:rPr>
      </w:pPr>
      <w:r w:rsidRPr="00965EA5">
        <w:rPr>
          <w:b/>
          <w:lang w:val="fr-FR"/>
        </w:rPr>
        <w:t>Assurance &amp; sécurité</w:t>
      </w:r>
    </w:p>
    <w:p w14:paraId="016D95E7" w14:textId="53100FC8" w:rsidR="00A223FF" w:rsidRPr="00965EA5" w:rsidRDefault="00CB44B9">
      <w:pPr>
        <w:rPr>
          <w:lang w:val="fr-FR"/>
        </w:rPr>
      </w:pPr>
      <w:r w:rsidRPr="00965EA5">
        <w:rPr>
          <w:lang w:val="fr-FR"/>
        </w:rPr>
        <w:t>Nom de l’assureur RC de la structure : ............................................................... N° de police : .....................................</w:t>
      </w:r>
      <w:r w:rsidR="00965EA5">
        <w:rPr>
          <w:lang w:val="fr-FR"/>
        </w:rPr>
        <w:t>........................................................................................</w:t>
      </w:r>
    </w:p>
    <w:p w14:paraId="641C710B" w14:textId="0737C528" w:rsidR="00A223FF" w:rsidRPr="00965EA5" w:rsidRDefault="00CB44B9">
      <w:pPr>
        <w:rPr>
          <w:lang w:val="fr-FR"/>
        </w:rPr>
      </w:pPr>
      <w:r w:rsidRPr="00965EA5">
        <w:rPr>
          <w:lang w:val="fr-FR"/>
        </w:rPr>
        <w:t xml:space="preserve">Présence d’un référent sécurité le jour J :  □ </w:t>
      </w:r>
      <w:proofErr w:type="gramStart"/>
      <w:r w:rsidRPr="00965EA5">
        <w:rPr>
          <w:lang w:val="fr-FR"/>
        </w:rPr>
        <w:t>Oui  □</w:t>
      </w:r>
      <w:proofErr w:type="gramEnd"/>
      <w:r w:rsidRPr="00965EA5">
        <w:rPr>
          <w:lang w:val="fr-FR"/>
        </w:rPr>
        <w:t xml:space="preserve"> Non   Nom/Contact : ...........................................................</w:t>
      </w:r>
      <w:r w:rsidR="00965EA5">
        <w:rPr>
          <w:lang w:val="fr-FR"/>
        </w:rPr>
        <w:t>........................................................</w:t>
      </w:r>
    </w:p>
    <w:p w14:paraId="3229A0B2" w14:textId="77777777" w:rsidR="00A223FF" w:rsidRPr="00965EA5" w:rsidRDefault="00A223FF">
      <w:pPr>
        <w:rPr>
          <w:lang w:val="fr-FR"/>
        </w:rPr>
      </w:pPr>
    </w:p>
    <w:p w14:paraId="0206889C" w14:textId="77777777" w:rsidR="00A223FF" w:rsidRPr="00965EA5" w:rsidRDefault="00CB44B9">
      <w:pPr>
        <w:rPr>
          <w:lang w:val="fr-FR"/>
        </w:rPr>
      </w:pPr>
      <w:r w:rsidRPr="00965EA5">
        <w:rPr>
          <w:b/>
          <w:lang w:val="fr-FR"/>
        </w:rPr>
        <w:t>Créneau souhaité le samedi 18 octobre 2025 (Jarry)</w:t>
      </w:r>
    </w:p>
    <w:p w14:paraId="4FB38823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lastRenderedPageBreak/>
        <w:t>□ 13h00–15h00   □ 15h00–17h00   □ 17h00–19h00   □ Indifférent</w:t>
      </w:r>
    </w:p>
    <w:p w14:paraId="357A7ACA" w14:textId="77777777" w:rsidR="00A223FF" w:rsidRPr="00965EA5" w:rsidRDefault="00A223FF">
      <w:pPr>
        <w:rPr>
          <w:lang w:val="fr-FR"/>
        </w:rPr>
      </w:pPr>
    </w:p>
    <w:p w14:paraId="36C55A38" w14:textId="77777777" w:rsidR="00A223FF" w:rsidRDefault="00CB44B9">
      <w:r>
        <w:rPr>
          <w:b/>
        </w:rPr>
        <w:t xml:space="preserve">Engagement &amp; </w:t>
      </w:r>
      <w:proofErr w:type="spellStart"/>
      <w:r>
        <w:rPr>
          <w:b/>
        </w:rPr>
        <w:t>autorisations</w:t>
      </w:r>
      <w:proofErr w:type="spellEnd"/>
    </w:p>
    <w:p w14:paraId="4C22F115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t>□ Nous déclarons avoir pris connaissance du règlement de participation au « Wou Si Wout »</w:t>
      </w:r>
      <w:r w:rsidR="00101F54" w:rsidRPr="00965EA5">
        <w:rPr>
          <w:lang w:val="fr-FR"/>
        </w:rPr>
        <w:t xml:space="preserve"> de 15</w:t>
      </w:r>
      <w:proofErr w:type="gramStart"/>
      <w:r w:rsidR="00101F54" w:rsidRPr="00965EA5">
        <w:rPr>
          <w:lang w:val="fr-FR"/>
        </w:rPr>
        <w:t xml:space="preserve">€ </w:t>
      </w:r>
      <w:r w:rsidRPr="00965EA5">
        <w:rPr>
          <w:lang w:val="fr-FR"/>
        </w:rPr>
        <w:t xml:space="preserve"> .</w:t>
      </w:r>
      <w:proofErr w:type="gramEnd"/>
    </w:p>
    <w:p w14:paraId="73878B31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t>□ Nous autorisons l’organisateur à capter et diffuser des images (photo/vidéo) de notre participation dans un cadre non commercial.</w:t>
      </w:r>
    </w:p>
    <w:p w14:paraId="31F3CB77" w14:textId="77777777" w:rsidR="00A223FF" w:rsidRPr="00965EA5" w:rsidRDefault="00A223F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23FF" w14:paraId="0AC954B6" w14:textId="77777777">
        <w:tc>
          <w:tcPr>
            <w:tcW w:w="4320" w:type="dxa"/>
          </w:tcPr>
          <w:p w14:paraId="70D16706" w14:textId="77777777" w:rsidR="00A223FF" w:rsidRDefault="00CB44B9">
            <w:r>
              <w:t xml:space="preserve">Fait </w:t>
            </w:r>
            <w:proofErr w:type="gramStart"/>
            <w:r>
              <w:t>à :</w:t>
            </w:r>
            <w:proofErr w:type="gramEnd"/>
          </w:p>
        </w:tc>
        <w:tc>
          <w:tcPr>
            <w:tcW w:w="4320" w:type="dxa"/>
          </w:tcPr>
          <w:p w14:paraId="2C6A465E" w14:textId="77777777" w:rsidR="00A223FF" w:rsidRDefault="00CB44B9">
            <w:proofErr w:type="gramStart"/>
            <w:r>
              <w:t>Le :</w:t>
            </w:r>
            <w:proofErr w:type="gramEnd"/>
          </w:p>
          <w:p w14:paraId="041A614A" w14:textId="77777777" w:rsidR="00101F54" w:rsidRDefault="00101F54"/>
          <w:p w14:paraId="0312FEE5" w14:textId="77777777" w:rsidR="00101F54" w:rsidRDefault="00101F54"/>
        </w:tc>
      </w:tr>
      <w:tr w:rsidR="00A223FF" w14:paraId="644BB947" w14:textId="77777777">
        <w:tc>
          <w:tcPr>
            <w:tcW w:w="4320" w:type="dxa"/>
          </w:tcPr>
          <w:p w14:paraId="68C38277" w14:textId="77777777" w:rsidR="00A223FF" w:rsidRPr="00965EA5" w:rsidRDefault="00CB44B9">
            <w:pPr>
              <w:rPr>
                <w:lang w:val="fr-FR"/>
              </w:rPr>
            </w:pPr>
            <w:r w:rsidRPr="00965EA5">
              <w:rPr>
                <w:lang w:val="fr-FR"/>
              </w:rPr>
              <w:t>Nom et signature du responsable :</w:t>
            </w:r>
          </w:p>
        </w:tc>
        <w:tc>
          <w:tcPr>
            <w:tcW w:w="4320" w:type="dxa"/>
          </w:tcPr>
          <w:p w14:paraId="2F70F07B" w14:textId="77777777" w:rsidR="00A223FF" w:rsidRDefault="00CB44B9">
            <w:r>
              <w:t xml:space="preserve">Cachet de la </w:t>
            </w:r>
            <w:proofErr w:type="gramStart"/>
            <w:r>
              <w:t>structure :</w:t>
            </w:r>
            <w:proofErr w:type="gramEnd"/>
          </w:p>
          <w:p w14:paraId="1AC66066" w14:textId="77777777" w:rsidR="00101F54" w:rsidRDefault="00101F54"/>
          <w:p w14:paraId="476CE7FF" w14:textId="77777777" w:rsidR="00101F54" w:rsidRDefault="00101F54"/>
          <w:p w14:paraId="380CEB4B" w14:textId="77777777" w:rsidR="00101F54" w:rsidRDefault="00101F54"/>
          <w:p w14:paraId="62AB64ED" w14:textId="77777777" w:rsidR="00101F54" w:rsidRDefault="00101F54"/>
        </w:tc>
      </w:tr>
    </w:tbl>
    <w:p w14:paraId="480FC92F" w14:textId="77777777" w:rsidR="00A223FF" w:rsidRDefault="00A223FF"/>
    <w:p w14:paraId="20A5FB99" w14:textId="77777777" w:rsidR="00A223FF" w:rsidRPr="00965EA5" w:rsidRDefault="00CB44B9">
      <w:pPr>
        <w:rPr>
          <w:lang w:val="fr-FR"/>
        </w:rPr>
      </w:pPr>
      <w:r w:rsidRPr="00965EA5">
        <w:rPr>
          <w:b/>
          <w:lang w:val="fr-FR"/>
        </w:rPr>
        <w:t xml:space="preserve"> Merci de retourner cette fiche par email à : </w:t>
      </w:r>
    </w:p>
    <w:p w14:paraId="1AB1E929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t>[</w:t>
      </w:r>
      <w:proofErr w:type="gramStart"/>
      <w:r w:rsidRPr="00965EA5">
        <w:rPr>
          <w:lang w:val="fr-FR"/>
        </w:rPr>
        <w:t>adresse</w:t>
      </w:r>
      <w:proofErr w:type="gramEnd"/>
      <w:r w:rsidRPr="00965EA5">
        <w:rPr>
          <w:lang w:val="fr-FR"/>
        </w:rPr>
        <w:t xml:space="preserve"> mail] avant le 10 octobre 2025.</w:t>
      </w:r>
    </w:p>
    <w:p w14:paraId="364A95CC" w14:textId="77777777" w:rsidR="00A223FF" w:rsidRPr="00965EA5" w:rsidRDefault="00A223FF">
      <w:pPr>
        <w:rPr>
          <w:lang w:val="fr-FR"/>
        </w:rPr>
      </w:pPr>
    </w:p>
    <w:p w14:paraId="66618D05" w14:textId="77777777" w:rsidR="00A223FF" w:rsidRDefault="00CB44B9">
      <w:r>
        <w:rPr>
          <w:b/>
        </w:rPr>
        <w:t xml:space="preserve">Contacts </w:t>
      </w:r>
      <w:proofErr w:type="spellStart"/>
      <w:proofErr w:type="gramStart"/>
      <w:r>
        <w:rPr>
          <w:b/>
        </w:rPr>
        <w:t>organisateur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476BF7D2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t xml:space="preserve">Association Gwajéka – Email : contact@gwajeka.org – Tél. : </w:t>
      </w:r>
      <w:r w:rsidR="00101F54" w:rsidRPr="00965EA5">
        <w:rPr>
          <w:lang w:val="fr-FR"/>
        </w:rPr>
        <w:t>0590823899/ 0690746696</w:t>
      </w:r>
    </w:p>
    <w:p w14:paraId="140F088F" w14:textId="77777777" w:rsidR="00A223FF" w:rsidRPr="00965EA5" w:rsidRDefault="00CB44B9">
      <w:pPr>
        <w:rPr>
          <w:lang w:val="fr-FR"/>
        </w:rPr>
      </w:pPr>
      <w:r w:rsidRPr="00965EA5">
        <w:rPr>
          <w:lang w:val="fr-FR"/>
        </w:rPr>
        <w:t>Lieu : Jarry, Baie-Mahault – Date : samedi 18 octobre 2025 – Thématique : « Wou Si Wout » (pneus-bâtons)</w:t>
      </w:r>
    </w:p>
    <w:sectPr w:rsidR="00A223FF" w:rsidRPr="00965EA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570C" w14:textId="77777777" w:rsidR="00CB44B9" w:rsidRDefault="00CB44B9" w:rsidP="00101F54">
      <w:pPr>
        <w:spacing w:after="0" w:line="240" w:lineRule="auto"/>
      </w:pPr>
      <w:r>
        <w:separator/>
      </w:r>
    </w:p>
  </w:endnote>
  <w:endnote w:type="continuationSeparator" w:id="0">
    <w:p w14:paraId="7FEC1C82" w14:textId="77777777" w:rsidR="00CB44B9" w:rsidRDefault="00CB44B9" w:rsidP="0010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FD74" w14:textId="77777777" w:rsidR="00CB44B9" w:rsidRDefault="00CB44B9" w:rsidP="00101F54">
      <w:pPr>
        <w:spacing w:after="0" w:line="240" w:lineRule="auto"/>
      </w:pPr>
      <w:r>
        <w:separator/>
      </w:r>
    </w:p>
  </w:footnote>
  <w:footnote w:type="continuationSeparator" w:id="0">
    <w:p w14:paraId="4732FC21" w14:textId="77777777" w:rsidR="00CB44B9" w:rsidRDefault="00CB44B9" w:rsidP="0010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CB12" w14:textId="77777777" w:rsidR="00101F54" w:rsidRDefault="00101F54">
    <w:pPr>
      <w:pStyle w:val="En-tte"/>
    </w:pPr>
    <w:r w:rsidRPr="00E20205">
      <w:rPr>
        <w:noProof/>
        <w:lang w:eastAsia="fr-FR"/>
      </w:rPr>
      <w:drawing>
        <wp:anchor distT="0" distB="0" distL="114300" distR="114300" simplePos="0" relativeHeight="251659264" behindDoc="1" locked="0" layoutInCell="1" allowOverlap="0" wp14:anchorId="7C7D1B4E" wp14:editId="668D787E">
          <wp:simplePos x="0" y="0"/>
          <wp:positionH relativeFrom="margin">
            <wp:posOffset>1666875</wp:posOffset>
          </wp:positionH>
          <wp:positionV relativeFrom="paragraph">
            <wp:posOffset>-409575</wp:posOffset>
          </wp:positionV>
          <wp:extent cx="1923415" cy="831215"/>
          <wp:effectExtent l="0" t="0" r="635" b="6985"/>
          <wp:wrapNone/>
          <wp:docPr id="2" name="Picture 227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88" name="Picture 227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4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3100851">
    <w:abstractNumId w:val="8"/>
  </w:num>
  <w:num w:numId="2" w16cid:durableId="454904541">
    <w:abstractNumId w:val="6"/>
  </w:num>
  <w:num w:numId="3" w16cid:durableId="1978298344">
    <w:abstractNumId w:val="5"/>
  </w:num>
  <w:num w:numId="4" w16cid:durableId="1929188971">
    <w:abstractNumId w:val="4"/>
  </w:num>
  <w:num w:numId="5" w16cid:durableId="1073503461">
    <w:abstractNumId w:val="7"/>
  </w:num>
  <w:num w:numId="6" w16cid:durableId="431828916">
    <w:abstractNumId w:val="3"/>
  </w:num>
  <w:num w:numId="7" w16cid:durableId="2043701193">
    <w:abstractNumId w:val="2"/>
  </w:num>
  <w:num w:numId="8" w16cid:durableId="1898124212">
    <w:abstractNumId w:val="1"/>
  </w:num>
  <w:num w:numId="9" w16cid:durableId="141574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1F54"/>
    <w:rsid w:val="0015074B"/>
    <w:rsid w:val="0029639D"/>
    <w:rsid w:val="00326F90"/>
    <w:rsid w:val="00965EA5"/>
    <w:rsid w:val="00A159A4"/>
    <w:rsid w:val="00A223FF"/>
    <w:rsid w:val="00AA1D8D"/>
    <w:rsid w:val="00B47730"/>
    <w:rsid w:val="00CB0664"/>
    <w:rsid w:val="00CB44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49060"/>
  <w14:defaultImageDpi w14:val="300"/>
  <w15:docId w15:val="{BC9E2460-7317-4A1F-9CD4-26C94418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9CE77-B1B0-484E-A6D2-47DDDF76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Poupee Sham</cp:lastModifiedBy>
  <cp:revision>2</cp:revision>
  <dcterms:created xsi:type="dcterms:W3CDTF">2025-09-18T12:16:00Z</dcterms:created>
  <dcterms:modified xsi:type="dcterms:W3CDTF">2025-09-18T12:16:00Z</dcterms:modified>
  <cp:category/>
</cp:coreProperties>
</file>